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少年侦探社  恐怖灯塔岛</w:t>
      </w:r>
    </w:p>
    <w:p>
      <w:r>
        <w:rPr>
          <w:rFonts w:ascii="宋体" w:hAnsi="宋体" w:eastAsia="宋体"/>
          <w:sz w:val="24"/>
        </w:rPr>
        <w:t>（意）露琪亚·瓦卡琳著；何碧寒译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34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少年侦探社  恐怖灯塔岛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（意）露琪亚·瓦卡琳著；何碧寒译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儿童小说-侦探小说-意大利-现代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本书出售、求购地址：https://www.jiaokey.com/book/detail/14363464.html</w:t>
      </w:r>
    </w:p>
    <w:p>
      <w:r>
        <w:t>更多相关图书推荐：https://www.jiaokey.com</w:t>
      </w:r>
    </w:p>
    <w:p>
      <w:r>
        <w:t>（意）露琪亚·瓦卡琳著；何碧寒译 其他作品：https://www.jiaokey.com/tag/（意）露琪亚·瓦卡琳著；何碧寒译.html</w:t>
      </w:r>
    </w:p>
    <w:p>
      <w:r>
        <w:t>吉林出版集团股份有限公司,2018.01 出版图书：https://www.jiaokey.com/tag/吉林出版集团股份有限公司,2018.01.html</w:t>
      </w:r>
    </w:p>
    <w:p>
      <w:r>
        <w:t>关键词搜索：https://www.jiaokey.com/tag/儿童小说-侦探小说-意大利-现代.html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