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书名：世界主要国家网络空间发展年度报告  2016版</w:t>
      </w:r>
    </w:p>
    <w:p>
      <w:r>
        <w:t>作者：黄峰主编；郭海，颉靖副主编</w:t>
      </w:r>
    </w:p>
    <w:p>
      <w:r>
        <w:t>出版社：</w:t>
      </w:r>
    </w:p>
    <w:p>
      <w:r>
        <w:t>出版日期：2017.01</w:t>
      </w:r>
    </w:p>
    <w:p>
      <w:r>
        <w:t>总页数：167</w:t>
      </w:r>
    </w:p>
    <w:p>
      <w:r>
        <w:t>更多请访问教客网: www.jiaokey.com</w:t>
      </w:r>
    </w:p>
    <w:p>
      <w:r>
        <w:t>世界主要国家网络空间发展年度报告  2016版 评论地址：https://www.jiaokey.com/book/detail/14363459.html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