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经络穴位按摩大全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本书出售、求购地址：https://www.jiaokey.com/book/detail/14363458.html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关键词搜索：https://www.jiaokey.com/tag/经络穴位按摩大全.html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