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书名：我坐在彼德拉河畔，哭泣</w:t>
      </w:r>
    </w:p>
    <w:p>
      <w:r>
        <w:t>作者：（巴西）保罗·柯艾略著；许耀云译</w:t>
      </w:r>
    </w:p>
    <w:p>
      <w:r>
        <w:t>出版社：北京:北京十月文艺出版社,2018.01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我坐在彼德拉河畔，哭泣 评论地址：https://www.jiaokey.com/book/detail/14363445.html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