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书名：所有的果实，都曾是鲜花</w:t>
      </w:r>
    </w:p>
    <w:p>
      <w:r>
        <w:t>作者：楮墨著</w:t>
      </w:r>
    </w:p>
    <w:p>
      <w:r>
        <w:t>出版社：南昌:江西教育出版社,2018.01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所有的果实，都曾是鲜花 评论地址：https://www.jiaokey.com/book/detail/14363417.html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