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新信息时代商业经济与管理译丛  大数据分析  创造价值，做聪明的市场决策</w:t>
      </w:r>
    </w:p>
    <w:p>
      <w:r>
        <w:rPr>
          <w:rFonts w:ascii="宋体" w:hAnsi="宋体" w:eastAsia="宋体"/>
          <w:sz w:val="24"/>
        </w:rPr>
        <w:t>（荷）彼得·范霍夫，（荷）埃德温·库奇，（荷）娜塔莎·沃克著；张永泽，李敏敏，赵会如译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新信息时代商业经济与管理译丛  大数据分析  创造价值，做聪明的市场决策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（荷）彼得·范霍夫，（荷）埃德温·库奇，（荷）娜塔莎·沃克著；张永泽，李敏敏，赵会如译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本书出售、求购地址：https://www.jiaokey.com/book/detail/14363412.html</w:t>
      </w:r>
    </w:p>
    <w:p>
      <w:r>
        <w:t>更多相关图书推荐：https://www.jiaokey.com</w:t>
      </w:r>
    </w:p>
    <w:p>
      <w:r>
        <w:t>（荷）彼得·范霍夫，（荷）埃德温·库奇，（荷）娜塔莎·沃克著；张永泽，李敏敏，赵会如译 其他作品：https://www.jiaokey.com/tag/（荷）彼得·范霍夫，（荷）埃德温·库奇，（荷）娜塔莎·沃克著；张永泽，李敏敏，赵会如译.html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关键词搜索：https://www.jiaokey.com/tag/新信息时代商业经济与管理译丛  大数据分析  创造价值，做聪明的市场决策.html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