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书名：赛尔号古怪小百科  第3辑  机器人会抢人类的饭碗吗？  7-12岁</w:t>
      </w:r>
    </w:p>
    <w:p>
      <w:r>
        <w:t>作者：上海淘米网络科技有限公司编著；古怪天才改编</w:t>
      </w:r>
    </w:p>
    <w:p>
      <w:r>
        <w:t>出版社：长春：北方妇女儿童出版社</w:t>
      </w:r>
    </w:p>
    <w:p>
      <w:r>
        <w:t>出版日期：2018.01</w:t>
      </w:r>
    </w:p>
    <w:p>
      <w:r>
        <w:t>总页数：71</w:t>
      </w:r>
    </w:p>
    <w:p>
      <w:r>
        <w:t>更多请访问教客网: www.jiaokey.com</w:t>
      </w:r>
    </w:p>
    <w:p>
      <w:r>
        <w:t>赛尔号古怪小百科  第3辑  机器人会抢人类的饭碗吗？  7-12岁 评论地址：https://www.jiaokey.com/book/detail/14363408.html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