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书名：我不是德加</w:t>
      </w:r>
    </w:p>
    <w:p>
      <w:r>
        <w:t>作者：（美）夏皮罗，彭玲娴译</w:t>
      </w:r>
    </w:p>
    <w:p>
      <w:r>
        <w:t>出版社：北京:民主与建设出版社,2017.12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我不是德加 评论地址：https://www.jiaokey.com/book/detail/14363404.html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