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读故事知中医丛书  中医名家励志故事</w:t>
      </w:r>
    </w:p>
    <w:p>
      <w:r>
        <w:rPr>
          <w:rFonts w:ascii="宋体" w:hAnsi="宋体" w:eastAsia="宋体"/>
          <w:sz w:val="24"/>
        </w:rPr>
        <w:t>张明，彭玉清著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读故事知中医丛书  中医名家励志故事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中医学-医学家-生平事迹-中国-青少年读物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本书出售、求购地址：https://www.jiaokey.com/book/detail/14363403.html</w:t>
      </w:r>
    </w:p>
    <w:p>
      <w:r>
        <w:t>更多相关图书推荐：https://www.jiaokey.com</w:t>
      </w:r>
    </w:p>
    <w:p>
      <w:r>
        <w:t>张明，彭玉清著 其他作品：https://www.jiaokey.com/tag/张明，彭玉清著.html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关键词搜索：https://www.jiaokey.com/tag/中医学-医学家-生平事迹-中国-青少年读物.html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