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不容青史尽成灰  动乱与融合</w:t>
      </w:r>
    </w:p>
    <w:p>
      <w:r>
        <w:rPr>
          <w:rFonts w:ascii="宋体" w:hAnsi="宋体" w:eastAsia="宋体"/>
          <w:sz w:val="24"/>
        </w:rPr>
        <w:t>张嶔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不容青史尽成灰  动乱与融合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本书出售、求购地址：https://www.jiaokey.com/book/detail/14363398.html</w:t>
      </w:r>
    </w:p>
    <w:p>
      <w:r>
        <w:t>更多相关图书推荐：https://www.jiaokey.com</w:t>
      </w:r>
    </w:p>
    <w:p>
      <w:r>
        <w:t>张嶔 其他作品：https://www.jiaokey.com/tag/张嶔.html</w:t>
      </w:r>
    </w:p>
    <w:p>
      <w:r>
        <w:t>西安:陕西师范大学出版社,2018.02 出版图书：https://www.jiaokey.com/tag/西安:陕西师范大学出版社,2018.02.html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