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书名：如何让他买  改变消费者行为的十大策略</w:t>
      </w:r>
    </w:p>
    <w:p>
      <w:r>
        <w:t>作者：（澳）亚当·费里尔，（澳）珍妮弗·弗莱明著</w:t>
      </w:r>
    </w:p>
    <w:p>
      <w:r>
        <w:t>出版社：北京：中信出版社</w:t>
      </w:r>
    </w:p>
    <w:p>
      <w:r>
        <w:t>出版日期：2018.01</w:t>
      </w:r>
    </w:p>
    <w:p>
      <w:r>
        <w:t>总页数：430</w:t>
      </w:r>
    </w:p>
    <w:p>
      <w:r>
        <w:t>更多请访问教客网: www.jiaokey.com</w:t>
      </w:r>
    </w:p>
    <w:p>
      <w:r>
        <w:t>如何让他买  改变消费者行为的十大策略 评论地址：https://www.jiaokey.com/book/detail/14363353.html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