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书名：圣诞忆旧集  纪念版</w:t>
      </w:r>
    </w:p>
    <w:p>
      <w:r>
        <w:t>作者：（美）杜鲁门·卡坡蒂著；潘帕译</w:t>
      </w:r>
    </w:p>
    <w:p>
      <w:r>
        <w:t>出版社：南京:译林出版社,2018.01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圣诞忆旧集  纪念版 评论地址：https://www.jiaokey.com/book/detail/14363343.html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