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3  历史回眸·名胜典故·国家城市  全新升级版</w:t>
      </w:r>
    </w:p>
    <w:p>
      <w:r>
        <w:t>作者：刘敬余主编</w:t>
      </w:r>
    </w:p>
    <w:p>
      <w:r>
        <w:t>出版社：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中国少年儿童百科全书  3  历史回眸·名胜典故·国家城市  全新升级版 评论地址：https://www.jiaokey.com/book/detail/14363334.html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