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书名：子海精华编  孔子家语疏证</w:t>
      </w:r>
    </w:p>
    <w:p>
      <w:r>
        <w:t>作者：（清）陈士珂辑；崔涛点校</w:t>
      </w:r>
    </w:p>
    <w:p>
      <w:r>
        <w:t>出版社：南京：凤凰出版社</w:t>
      </w:r>
    </w:p>
    <w:p>
      <w:r>
        <w:t>出版日期：2017</w:t>
      </w:r>
    </w:p>
    <w:p>
      <w:r>
        <w:t>总页数：327</w:t>
      </w:r>
    </w:p>
    <w:p>
      <w:r>
        <w:t>更多请访问教客网: www.jiaokey.com</w:t>
      </w:r>
    </w:p>
    <w:p>
      <w:r>
        <w:t>子海精华编  孔子家语疏证 评论地址：https://www.jiaokey.com/book/detail/14363329.html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