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亚声速民用飞机概念设计和优化</w:t>
      </w:r>
    </w:p>
    <w:p>
      <w:r>
        <w:rPr>
          <w:rFonts w:ascii="宋体" w:hAnsi="宋体" w:eastAsia="宋体"/>
          <w:sz w:val="24"/>
        </w:rPr>
        <w:t>（荷兰）埃格伯特·多伦比克（EGBERTTORENBEEK）著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亚声速民用飞机概念设计和优化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（荷兰）埃格伯特·多伦比克（EGBERTTORENBEEK）著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本书出售、求购地址：https://www.jiaokey.com/book/detail/14362827.html</w:t>
      </w:r>
    </w:p>
    <w:p>
      <w:r>
        <w:t>更多相关图书推荐：https://www.jiaokey.com</w:t>
      </w:r>
    </w:p>
    <w:p>
      <w:r>
        <w:t>（荷兰）埃格伯特·多伦比克（EGBERTTORENBEEK）著 其他作品：https://www.jiaokey.com/tag/（荷兰）埃格伯特·多伦比克（EGBERTTORENBEEK）著.html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关键词搜索：https://www.jiaokey.com/tag/亚声速民用飞机概念设计和优化.html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