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民航电子电气系统测试与故障诊断技术</w:t>
      </w:r>
    </w:p>
    <w:p>
      <w:r>
        <w:rPr>
          <w:rFonts w:ascii="宋体" w:hAnsi="宋体" w:eastAsia="宋体"/>
          <w:sz w:val="24"/>
        </w:rPr>
        <w:t>王友仁，孔德明，姚睿编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民航电子电气系统测试与故障诊断技术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王友仁，孔德明，姚睿编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本书出售、求购地址：https://www.jiaokey.com/book/detail/14362786.html</w:t>
      </w:r>
    </w:p>
    <w:p>
      <w:r>
        <w:t>更多相关图书推荐：https://www.jiaokey.com</w:t>
      </w:r>
    </w:p>
    <w:p>
      <w:r>
        <w:t>王友仁，孔德明，姚睿编 其他作品：https://www.jiaokey.com/tag/王友仁，孔德明，姚睿编.html</w:t>
      </w:r>
    </w:p>
    <w:p>
      <w:r>
        <w:t>南京航空航天大学出版社 出版图书：https://www.jiaokey.com/tag/南京航空航天大学出版社.html</w:t>
      </w:r>
    </w:p>
    <w:p>
      <w:r>
        <w:t>关键词搜索：https://www.jiaokey.com/tag/民航电子电气系统测试与故障诊断技术.html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