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日本的畜产扩张政策研究  1918-1945</w:t>
      </w:r>
    </w:p>
    <w:p>
      <w:r>
        <w:rPr>
          <w:rFonts w:ascii="宋体" w:hAnsi="宋体" w:eastAsia="宋体"/>
          <w:sz w:val="24"/>
        </w:rPr>
        <w:t>丁晓杰著（内蒙古财经大学）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日本的畜产扩张政策研究  1918-1945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丁晓杰著（内蒙古财经大学）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本书出售、求购地址：https://www.jiaokey.com/book/detail/14362759.html</w:t>
      </w:r>
    </w:p>
    <w:p>
      <w:r>
        <w:t>更多相关图书推荐：https://www.jiaokey.com</w:t>
      </w:r>
    </w:p>
    <w:p>
      <w:r>
        <w:t>丁晓杰著（内蒙古财经大学） 其他作品：https://www.jiaokey.com/tag/丁晓杰著（内蒙古财经大学）.html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关键词搜索：https://www.jiaokey.com/tag/日本的畜产扩张政策研究  1918-1945.html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