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书名：超越恐惧和贪婪  行为金融与投资心理学</w:t>
      </w:r>
    </w:p>
    <w:p>
      <w:r>
        <w:t>作者：赫什·舍夫林著；贺学会，王磊译</w:t>
      </w:r>
    </w:p>
    <w:p>
      <w:r>
        <w:t>出版社：上海:上海财经大学出版社,2017.08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超越恐惧和贪婪  行为金融与投资心理学 评论地址：https://www.jiaokey.com/book/detail/14362736.html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