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城乡统筹背景下农民工创业政策绩效评价研究  以江西省为例</w:t>
      </w:r>
    </w:p>
    <w:p>
      <w:r>
        <w:rPr>
          <w:rFonts w:ascii="宋体" w:hAnsi="宋体" w:eastAsia="宋体"/>
          <w:sz w:val="24"/>
        </w:rPr>
        <w:t>侯俊华著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城乡统筹背景下农民工创业政策绩效评价研究  以江西省为例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本书出售、求购地址：https://www.jiaokey.com/book/detail/14362727.html</w:t>
      </w:r>
    </w:p>
    <w:p>
      <w:r>
        <w:t>更多相关图书推荐：https://www.jiaokey.com</w:t>
      </w:r>
    </w:p>
    <w:p>
      <w:r>
        <w:t>侯俊华著 其他作品：https://www.jiaokey.com/tag/侯俊华著.html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关键词搜索：https://www.jiaokey.com/tag/城乡统筹背景下农民工创业政策绩效评价研究  以江西省为例.html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