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收入不均等与农村贫困  理论与实证</w:t>
      </w:r>
    </w:p>
    <w:p>
      <w:r>
        <w:rPr>
          <w:rFonts w:ascii="宋体" w:hAnsi="宋体" w:eastAsia="宋体"/>
          <w:sz w:val="24"/>
        </w:rPr>
        <w:t>熊小刚，吴海涛著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收入不均等与农村贫困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熊小刚，吴海涛著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本书出售、求购地址：https://www.jiaokey.com/book/detail/14362726.html</w:t>
      </w:r>
    </w:p>
    <w:p>
      <w:r>
        <w:t>更多相关图书推荐：https://www.jiaokey.com</w:t>
      </w:r>
    </w:p>
    <w:p>
      <w:r>
        <w:t>熊小刚，吴海涛著 其他作品：https://www.jiaokey.com/tag/熊小刚，吴海涛著.html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关键词搜索：https://www.jiaokey.com/tag/收入不均等与农村贫困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