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书名：提升中国产品海外形象研究</w:t>
      </w:r>
    </w:p>
    <w:p>
      <w:r>
        <w:t>作者：林汉川，刘淑春，李玉梅，张思雪等著</w:t>
      </w:r>
    </w:p>
    <w:p>
      <w:r>
        <w:t>出版社：北京:企业管理出版社,2017.12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提升中国产品海外形象研究 评论地址：https://www.jiaokey.com/book/detail/14362713.html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