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书名：跟稻盛和夫学经营</w:t>
      </w:r>
    </w:p>
    <w:p>
      <w:r>
        <w:t>作者：徐良编著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跟稻盛和夫学经营 评论地址：https://www.jiaokey.com/book/detail/14362694.html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