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农地城市流转与经济增长的交互作用及其尺度效应  武汉城市圈市、县二维空间尺度的实证研究</w:t>
      </w:r>
    </w:p>
    <w:p>
      <w:r>
        <w:rPr>
          <w:rFonts w:ascii="宋体" w:hAnsi="宋体" w:eastAsia="宋体"/>
          <w:sz w:val="24"/>
        </w:rPr>
        <w:t>钟海明著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农地城市流转与经济增长的交互作用及其尺度效应  武汉城市圈市、县二维空间尺度的实证研究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本书出售、求购地址：https://www.jiaokey.com/book/detail/14362663.html</w:t>
      </w:r>
    </w:p>
    <w:p>
      <w:r>
        <w:t>更多相关图书推荐：https://www.jiaokey.com</w:t>
      </w:r>
    </w:p>
    <w:p>
      <w:r>
        <w:t>钟海明著 其他作品：https://www.jiaokey.com/tag/钟海明著.html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关键词搜索：https://www.jiaokey.com/tag/农地城市流转与经济增长的交互作用及其尺度效应  武汉城市圈市、县二维空间尺度的实证研究.html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