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书名：会计中的真实性</w:t>
      </w:r>
    </w:p>
    <w:p>
      <w:r>
        <w:t>作者：（美）肯尼斯·福赛思·麦克尼尔著；龚翔译</w:t>
      </w:r>
    </w:p>
    <w:p>
      <w:r>
        <w:t>出版社：上海:立信会计出版社,2017.09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会计中的真实性 评论地址：https://www.jiaokey.com/book/detail/14362658.html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