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基于主体功能区规划的贵州省土地利用模式优化研究</w:t>
      </w:r>
    </w:p>
    <w:p>
      <w:r>
        <w:rPr>
          <w:rFonts w:ascii="宋体" w:hAnsi="宋体" w:eastAsia="宋体"/>
          <w:sz w:val="24"/>
        </w:rPr>
        <w:t>韩德军，迟超月著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基于主体功能区规划的贵州省土地利用模式优化研究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韩德军，迟超月著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本书出售、求购地址：https://www.jiaokey.com/book/detail/14362645.html</w:t>
      </w:r>
    </w:p>
    <w:p>
      <w:r>
        <w:t>更多相关图书推荐：https://www.jiaokey.com</w:t>
      </w:r>
    </w:p>
    <w:p>
      <w:r>
        <w:t>韩德军，迟超月著 其他作品：https://www.jiaokey.com/tag/韩德军，迟超月著.html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关键词搜索：https://www.jiaokey.com/tag/基于主体功能区规划的贵州省土地利用模式优化研究.html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