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书名：农村公共投资对城乡经济一体化作用研究</w:t>
      </w:r>
    </w:p>
    <w:p>
      <w:r>
        <w:t>作者：徐志文著</w:t>
      </w:r>
    </w:p>
    <w:p>
      <w:r>
        <w:t>出版社：合肥:合肥工业大学出版社,2017.09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农村公共投资对城乡经济一体化作用研究 评论地址：https://www.jiaokey.com/book/detail/14362628.html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