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书名：拐点交汇期城镇化质量与效率提升及其驱动机制研究</w:t>
      </w:r>
    </w:p>
    <w:p>
      <w:r>
        <w:t>作者：王春枝著</w:t>
      </w:r>
    </w:p>
    <w:p>
      <w:r>
        <w:t>出版社：北京：北京邮电大学出版社</w:t>
      </w:r>
    </w:p>
    <w:p>
      <w:r>
        <w:t>出版日期：2017.10</w:t>
      </w:r>
    </w:p>
    <w:p>
      <w:r>
        <w:t>总页数：238</w:t>
      </w:r>
    </w:p>
    <w:p>
      <w:r>
        <w:t>更多请访问教客网: www.jiaokey.com</w:t>
      </w:r>
    </w:p>
    <w:p>
      <w:r>
        <w:t>拐点交汇期城镇化质量与效率提升及其驱动机制研究 评论地址：https://www.jiaokey.com/book/detail/14362625.html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