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经济增长的决定因素  跨国经验研究</w:t>
      </w:r>
    </w:p>
    <w:p>
      <w:r>
        <w:rPr>
          <w:rFonts w:ascii="宋体" w:hAnsi="宋体" w:eastAsia="宋体"/>
          <w:sz w:val="24"/>
        </w:rPr>
        <w:t>罗伯特·巴罗著；李剑译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经济增长的决定因素  跨国经验研究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罗伯特·巴罗著；李剑译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本书出售、求购地址：https://www.jiaokey.com/book/detail/14362623.html</w:t>
      </w:r>
    </w:p>
    <w:p>
      <w:r>
        <w:t>更多相关图书推荐：https://www.jiaokey.com</w:t>
      </w:r>
    </w:p>
    <w:p>
      <w:r>
        <w:t>罗伯特·巴罗著；李剑译 其他作品：https://www.jiaokey.com/tag/罗伯特·巴罗著；李剑译.html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关键词搜索：https://www.jiaokey.com/tag/经济增长的决定因素  跨国经验研究.html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