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书名：极简世界史  全彩版</w:t>
      </w:r>
    </w:p>
    <w:p>
      <w:r>
        <w:t>作者：（英）乔治·维尔斯著；徐萍译</w:t>
      </w:r>
    </w:p>
    <w:p>
      <w:r>
        <w:t>出版社：长春:吉林出版社,2017.08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极简世界史  全彩版 评论地址：https://www.jiaokey.com/book/detail/14362595.html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