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书名：公司的社会责任理论探究  以《公司法》为视角</w:t>
      </w:r>
    </w:p>
    <w:p>
      <w:r>
        <w:t>作者：武正雄著</w:t>
      </w:r>
    </w:p>
    <w:p>
      <w:r>
        <w:t>出版社：长春:吉林大学出版社,2017.11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公司的社会责任理论探究  以《公司法》为视角 评论地址：https://www.jiaokey.com/book/detail/14362590.html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