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基于财政支持的区域技术创新因素研究</w:t>
      </w:r>
    </w:p>
    <w:p>
      <w:r>
        <w:rPr>
          <w:rFonts w:ascii="宋体" w:hAnsi="宋体" w:eastAsia="宋体"/>
          <w:sz w:val="24"/>
        </w:rPr>
        <w:t>崔弘领著；张心怡责编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基于财政支持的区域技术创新因素研究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崔弘领著；张心怡责编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本书出售、求购地址：https://www.jiaokey.com/book/detail/14362577.html</w:t>
      </w:r>
    </w:p>
    <w:p>
      <w:r>
        <w:t>更多相关图书推荐：https://www.jiaokey.com</w:t>
      </w:r>
    </w:p>
    <w:p>
      <w:r>
        <w:t>崔弘领著；张心怡责编 其他作品：https://www.jiaokey.com/tag/崔弘领著；张心怡责编.html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关键词搜索：https://www.jiaokey.com/tag/基于财政支持的区域技术创新因素研究.html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