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气候变化与能源经济研究丛书  不确定性条件下油价宏观经济影响的动态一般均衡模拟研究</w:t>
      </w:r>
    </w:p>
    <w:p>
      <w:r>
        <w:rPr>
          <w:rFonts w:ascii="宋体" w:hAnsi="宋体" w:eastAsia="宋体"/>
          <w:sz w:val="24"/>
        </w:rPr>
        <w:t>汤维祺著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气候变化与能源经济研究丛书  不确定性条件下油价宏观经济影响的动态一般均衡模拟研究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本书出售、求购地址：https://www.jiaokey.com/book/detail/14362574.html</w:t>
      </w:r>
    </w:p>
    <w:p>
      <w:r>
        <w:t>更多相关图书推荐：https://www.jiaokey.com</w:t>
      </w:r>
    </w:p>
    <w:p>
      <w:r>
        <w:t>汤维祺著 其他作品：https://www.jiaokey.com/tag/汤维祺著.html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关键词搜索：https://www.jiaokey.com/tag/气候变化与能源经济研究丛书  不确定性条件下油价宏观经济影响的动态一般均衡模拟研究.html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