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书名：赢在开门红</w:t>
      </w:r>
    </w:p>
    <w:p>
      <w:r>
        <w:t>作者：孙军正，高国勋，潘冬梅著</w:t>
      </w:r>
    </w:p>
    <w:p>
      <w:r>
        <w:t>出版社：中国财富出版社,2017.10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赢在开门红 评论地址：https://www.jiaokey.com/book/detail/14362539.html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