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转型视角下新建本科院校师资队伍评价体系研究</w:t>
      </w:r>
    </w:p>
    <w:p>
      <w:r>
        <w:rPr>
          <w:rFonts w:ascii="宋体" w:hAnsi="宋体" w:eastAsia="宋体"/>
          <w:sz w:val="24"/>
        </w:rPr>
        <w:t>陈东冬著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转型视角下新建本科院校师资队伍评价体系研究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本书出售、求购地址：https://www.jiaokey.com/book/detail/14362528.html</w:t>
      </w:r>
    </w:p>
    <w:p>
      <w:r>
        <w:t>更多相关图书推荐：https://www.jiaokey.com</w:t>
      </w:r>
    </w:p>
    <w:p>
      <w:r>
        <w:t>陈东冬著 其他作品：https://www.jiaokey.com/tag/陈东冬著.html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关键词搜索：https://www.jiaokey.com/tag/转型视角下新建本科院校师资队伍评价体系研究.html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