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企业财务报表分析=ANALYSIS OF ENTERPRISE FINANCIAL REPORT</w:t>
      </w:r>
    </w:p>
    <w:p>
      <w:r>
        <w:rPr>
          <w:rFonts w:ascii="宋体" w:hAnsi="宋体" w:eastAsia="宋体"/>
          <w:sz w:val="24"/>
        </w:rPr>
        <w:t>万红波主编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企业财务报表分析=ANALYSIS OF ENTERPRISE FINANCIAL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本书出售、求购地址：https://www.jiaokey.com/book/detail/14362519.html</w:t>
      </w:r>
    </w:p>
    <w:p>
      <w:r>
        <w:t>更多相关图书推荐：https://www.jiaokey.com</w:t>
      </w:r>
    </w:p>
    <w:p>
      <w:r>
        <w:t>万红波主编 其他作品：https://www.jiaokey.com/tag/万红波主编.html</w:t>
      </w:r>
    </w:p>
    <w:p>
      <w:r>
        <w:t>关键词搜索：https://www.jiaokey.com/tag/企业财务报表分析=ANALYSIS OF ENTERPRISE FINANCIAL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