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中国对外投资企业国际退出行为的决策机制  英文版</w:t>
      </w:r>
    </w:p>
    <w:p>
      <w:r>
        <w:rPr>
          <w:rFonts w:ascii="宋体" w:hAnsi="宋体" w:eastAsia="宋体"/>
          <w:sz w:val="24"/>
        </w:rPr>
        <w:t>谭群著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2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中国对外投资企业国际退出行为的决策机制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企业－对外投资－投资决策－研究－中国－英文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本书出售、求购地址：https://www.jiaokey.com/book/detail/14362484.html</w:t>
      </w:r>
    </w:p>
    <w:p>
      <w:r>
        <w:t>更多相关图书推荐：https://www.jiaokey.com</w:t>
      </w:r>
    </w:p>
    <w:p>
      <w:r>
        <w:t>谭群著 其他作品：https://www.jiaokey.com/tag/谭群著.html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关键词搜索：https://www.jiaokey.com/tag/企业－对外投资－投资决策－研究－中国－英文.html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