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中国电视史  1958-2008=A HOSTORY OF CHINESE TELECISION:1958-2008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中国电视史  1958-2008=A HOSTORY OF CHINESE TELECISION:1958-2008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本书出售、求购地址：https://www.jiaokey.com/book/detail/14362470.html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关键词搜索：https://www.jiaokey.com/tag/中国电视史  1958-2008=A HOSTORY OF CHINESE TELECISION:1958-2008.html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