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书名：融合·重构·创新  新闻学研究的现实与未来</w:t>
      </w:r>
    </w:p>
    <w:p>
      <w:r>
        <w:t>作者：刘昶，赵如涵主编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总页数：205</w:t>
      </w:r>
    </w:p>
    <w:p>
      <w:r>
        <w:t>更多请访问教客网: www.jiaokey.com</w:t>
      </w:r>
    </w:p>
    <w:p>
      <w:r>
        <w:t>融合·重构·创新  新闻学研究的现实与未来 评论地址：https://www.jiaokey.com/book/detail/14362460.html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