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融入长江经济带与深化滇沪合作研究</w:t>
      </w:r>
    </w:p>
    <w:p>
      <w:r>
        <w:rPr>
          <w:rFonts w:ascii="宋体" w:hAnsi="宋体" w:eastAsia="宋体"/>
          <w:sz w:val="24"/>
        </w:rPr>
        <w:t>张体伟，孙长学著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融入长江经济带与深化滇沪合作研究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张体伟，孙长学著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本书出售、求购地址：https://www.jiaokey.com/book/detail/14362457.html</w:t>
      </w:r>
    </w:p>
    <w:p>
      <w:r>
        <w:t>更多相关图书推荐：https://www.jiaokey.com</w:t>
      </w:r>
    </w:p>
    <w:p>
      <w:r>
        <w:t>张体伟，孙长学著 其他作品：https://www.jiaokey.com/tag/张体伟，孙长学著.html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关键词搜索：https://www.jiaokey.com/tag/融入长江经济带与深化滇沪合作研究.html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