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书名：上市公司财务报表解读  从入门到精通  第3版</w:t>
      </w:r>
    </w:p>
    <w:p>
      <w:r>
        <w:t>作者：景小勇著</w:t>
      </w:r>
    </w:p>
    <w:p>
      <w:r>
        <w:t>出版社：北京：机械工业出版社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上市公司财务报表解读  从入门到精通  第3版 评论地址：https://www.jiaokey.com/book/detail/14362440.html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