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信守承诺是公司治理的基石</w:t>
      </w:r>
    </w:p>
    <w:p>
      <w:r>
        <w:rPr>
          <w:rFonts w:ascii="宋体" w:hAnsi="宋体" w:eastAsia="宋体"/>
          <w:sz w:val="24"/>
        </w:rPr>
        <w:t>（美）乔纳森·R.梅西著；戴欣，赵万福等译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信守承诺是公司治理的基石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（美）乔纳森·R.梅西著；戴欣，赵万福等译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本书出售、求购地址：https://www.jiaokey.com/book/detail/14362437.html</w:t>
      </w:r>
    </w:p>
    <w:p>
      <w:r>
        <w:t>更多相关图书推荐：https://www.jiaokey.com</w:t>
      </w:r>
    </w:p>
    <w:p>
      <w:r>
        <w:t>（美）乔纳森·R.梅西著；戴欣，赵万福等译 其他作品：https://www.jiaokey.com/tag/（美）乔纳森·R.梅西著；戴欣，赵万福等译.html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关键词搜索：https://www.jiaokey.com/tag/信守承诺是公司治理的基石.html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