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终极所有权结构、社会资本与银行贷款契约</w:t>
      </w:r>
    </w:p>
    <w:p>
      <w:r>
        <w:rPr>
          <w:rFonts w:ascii="宋体" w:hAnsi="宋体" w:eastAsia="宋体"/>
          <w:sz w:val="24"/>
        </w:rPr>
        <w:t>肖作平，张樱著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终极所有权结构、社会资本与银行贷款契约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肖作平，张樱著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本书出售、求购地址：https://www.jiaokey.com/book/detail/14362435.html</w:t>
      </w:r>
    </w:p>
    <w:p>
      <w:r>
        <w:t>更多相关图书推荐：https://www.jiaokey.com</w:t>
      </w:r>
    </w:p>
    <w:p>
      <w:r>
        <w:t>肖作平，张樱著 其他作品：https://www.jiaokey.com/tag/肖作平，张樱著.html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关键词搜索：https://www.jiaokey.com/tag/终极所有权结构、社会资本与银行贷款契约.html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