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逃离混沌交易密室之外汇保证金</w:t>
      </w:r>
    </w:p>
    <w:p>
      <w:r>
        <w:rPr>
          <w:rFonts w:ascii="宋体" w:hAnsi="宋体" w:eastAsia="宋体"/>
          <w:sz w:val="24"/>
        </w:rPr>
        <w:t>张百川著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逃离混沌交易密室之外汇保证金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本书出售、求购地址：https://www.jiaokey.com/book/detail/14362431.html</w:t>
      </w:r>
    </w:p>
    <w:p>
      <w:r>
        <w:t>更多相关图书推荐：https://www.jiaokey.com</w:t>
      </w:r>
    </w:p>
    <w:p>
      <w:r>
        <w:t>张百川著 其他作品：https://www.jiaokey.com/tag/张百川著.html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关键词搜索：https://www.jiaokey.com/tag/逃离混沌交易密室之外汇保证金.html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