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  省地市县  综合应急管理体系百题  原理推导  顶层设计法</w:t>
      </w:r>
    </w:p>
    <w:p>
      <w:r>
        <w:rPr>
          <w:rFonts w:ascii="宋体" w:hAnsi="宋体" w:eastAsia="宋体"/>
          <w:sz w:val="24"/>
        </w:rPr>
        <w:t>郭卫平，栾中杰，牛鹏飞等编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  省地市县  综合应急管理体系百题  原理推导  顶层设计法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郭卫平，栾中杰，牛鹏飞等编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本书出售、求购地址：https://www.jiaokey.com/book/detail/14362358.html</w:t>
      </w:r>
    </w:p>
    <w:p>
      <w:r>
        <w:t>更多相关图书推荐：https://www.jiaokey.com</w:t>
      </w:r>
    </w:p>
    <w:p>
      <w:r>
        <w:t>郭卫平，栾中杰，牛鹏飞等编 其他作品：https://www.jiaokey.com/tag/郭卫平，栾中杰，牛鹏飞等编.html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  省地市县  综合应急管理体系百题  原理推导  顶层设计法.html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