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书名：积健为寿  上  益寿有道</w:t>
      </w:r>
    </w:p>
    <w:p>
      <w:r>
        <w:t>作者：常敏毅著</w:t>
      </w:r>
    </w:p>
    <w:p>
      <w:r>
        <w:t>出版社：北京:中国医药科技出版社,2012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积健为寿  上  益寿有道 评论地址：https://www.jiaokey.com/book/detail/14362332.html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