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  社会合作治理新思维  第2版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  社会合作治理新思维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本书出售、求购地址：https://www.jiaokey.com/book/detail/14362241.html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关键词搜索：https://www.jiaokey.com/tag/服务型政府  社会合作治理新思维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