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第2版  理工科用  1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第2版  理工科用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本书出售、求购地址：https://www.jiaokey.com/book/detail/14362227.html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  第2版  理工科用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