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书名：拥有强大内心世界的心灵读本  男生篇</w:t>
      </w:r>
    </w:p>
    <w:p>
      <w:r>
        <w:t>作者：张振鹏主编</w:t>
      </w:r>
    </w:p>
    <w:p>
      <w:r>
        <w:t>出版社：青岛：青岛出版社</w:t>
      </w:r>
    </w:p>
    <w:p>
      <w:r>
        <w:t>出版日期：2012.10</w:t>
      </w:r>
    </w:p>
    <w:p>
      <w:r>
        <w:t>总页数：278</w:t>
      </w:r>
    </w:p>
    <w:p>
      <w:r>
        <w:t>更多请访问教客网: www.jiaokey.com</w:t>
      </w:r>
    </w:p>
    <w:p>
      <w:r>
        <w:t>拥有强大内心世界的心灵读本  男生篇 评论地址：https://www.jiaokey.com/book/detail/14362219.html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