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中国的智慧  赵士林北大清华讲演录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中国的智慧  赵士林北大清华讲演录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本书出售、求购地址：https://www.jiaokey.com/book/detail/14362217.html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关键词搜索：https://www.jiaokey.com/tag/中国的智慧  赵士林北大清华讲演录.html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