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人生三看  看透  看开  看淡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人生三看  看透  看开  看淡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本书出售、求购地址：https://www.jiaokey.com/book/detail/14362216.html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关键词搜索：https://www.jiaokey.com/tag/人生三看  看透  看开  看淡.html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